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196</w:t>
      </w:r>
    </w:p>
    <w:p>
      <w:r>
        <w:t>Bundesgericht (BGE), 2009-07-16, DE</w:t>
      </w:r>
    </w:p>
    <w:p>
      <w:r>
        <w:rPr>
          <w:b/>
        </w:rPr>
        <w:t xml:space="preserve">Quelle: </w:t>
      </w:r>
      <w:r>
        <w:t>https://mcp.opencaselaw.ch/entscheid/bge_135 IV 196</w:t>
      </w:r>
    </w:p>
    <w:p>
      <w:r>
        <w:t>FR: ATF 135 IV 196</w:t>
      </w:r>
    </w:p>
    <w:p>
      <w:r>
        <w:t>IT: DTF 135 IV 196</w:t>
      </w:r>
    </w:p>
    <w:p>
      <w:pPr>
        <w:pStyle w:val="Heading2"/>
      </w:pPr>
      <w:r>
        <w:t>Regeste</w:t>
      </w:r>
    </w:p>
    <w:p>
      <w:r>
        <w:t>Regeste Art. 97 Abs. 3 und Art. 104 StGB; Verfolgungsverjährung bei Übertretungen. Auch bei Übertretungen tritt die Verfolgungsverjährung nach einem erstinstanzlichen Urteil nicht mehr ein (E. 2).</w:t>
      </w:r>
    </w:p>
    <w:p>
      <w:pPr>
        <w:pStyle w:val="Heading2"/>
      </w:pPr>
      <w:r>
        <w:t>Erwägungen</w:t>
      </w:r>
    </w:p>
    <w:p>
      <w:r>
        <w:rPr>
          <w:b/>
        </w:rPr>
        <w:t>E. 2.1</w:t>
      </w:r>
    </w:p>
    <w:p>
      <w:r>
        <w:t>Ist vor Ablauf der Verjährungsfrist ein erstinstanzliches Urteil ergangen, so tritt die Verjährung nicht mehr ein ( Art. 97 Abs. 3 StGB ). Das Bundesgericht hat gestützt auf diese gesetzliche Bestimmung entschieden, dass die Verfolgungsverjährung mit der Fällung des erstinstanzlichen Urteils und nicht erst mit dessen Eröffnung endet ( BGE 130 IV 101 E. 2.3 S. 105). Eine Strafverfügung ist dem erstinstanzlichen Urteil gleichgestellt ( BGE 133 IV 112 E. 9.4.4 S. 117). Unter erstinstanzlichen Urteilen sind ausschliesslich verurteilende Erkenntnisse zu verstehen ( BGE 134 IV 328 E. 2.1 S. 331).</w:t>
      </w:r>
    </w:p>
    <w:p>
      <w:r>
        <w:rPr>
          <w:b/>
        </w:rPr>
        <w:t>E. 2.2</w:t>
      </w:r>
    </w:p>
    <w:p>
      <w:r>
        <w:t>Nach der Botschaft vom 21. September 1998 zur Änderung des Schweizerischen Strafgesetzbuches (BBl 1999 1979 ff. Ziff. 216.11) war ein Hauptproblem des damals geltenden Rechts, dass die absolute Verfolgungsverjährung noch im Rechtsmittelverfahren eintreten konnte. Dieses wurde dadurch behoben, dass nach den neuen Bestimmungen die Strafverfolgungsverjährung endet, sobald ein erstinstanzliches Urteil ergangen ist. Als erstinstanzliches Urteil gilt sowohl ein Urteil im Abwesenheitsverfahren als auch ein Strafmandat (Strafbefehl), das weder Gegenstand einer Einsprache noch eines Rechtsmittelverfahrens war. Gegenüber der Gefahr, dass dem Rechtsmittelverfahren keine Grenzen mehr gesetzt sind, bleibt dem Angeschuldigten der Schutz durch das Verzögerungsverbot nach BGE 135 IV 196 S. 197 Art. 4 BV sowie das Beschleunigungsgebot nach Art. 6 EMRK (BBl 1999 2134 Ziff. 216.11). Gleichzeitig wurden das Ruhen und die Unterbrechung der Verjährungsfristen - und damit der Unterschied zwischen relativer und absoluter Verjährungsfrist - abgeschafft und die Verjährungsfristen verlängert (BBl 1999, a.a.O.).</w:t>
      </w:r>
    </w:p>
    <w:p>
      <w:r>
        <w:rPr>
          <w:b/>
        </w:rPr>
        <w:t>E. 2.3</w:t>
      </w:r>
    </w:p>
    <w:p>
      <w:r>
        <w:t>Die Strafverfolgung und die Strafe für Übertretungen verjähren in drei Jahren ( Art. 109 StGB ). Hingegen sind weder Beginn noch Ende der Verjährungsfrist in Art. 103 ff. StGB geregelt. Aufgrund von Art. 104 StGB gelten die Bestimmungen des ersten Teils des Strafgesetzbuches - d.h. unter anderem auch Art. 97 Abs. 3 StGB - grundsätzlich auch für Übertretungen, soweit in den Art. 103 bis 109 StGB nichts Abweichendes geregelt ist. Art. 104 StGB verweist generell und ausnahmslos auf den ersten Teil des Strafgesetzbuches, soweit im Übertretungsstrafrecht keine speziellen Regeln aufgestellt werden. Weder dem Gesetz noch der Botschaft lässt sich entnehmen, dass einzelne Absätze der Gesetzesbestimmungen des ersten Teils auf das Übertretungsstrafrecht keine Anwendung finden sollen. Die Botschaft hält im Gegenteil ausdrücklich fest, dass die Verfolgungsverjährung auch im Strafbefehlsverfahren, also bei geringfügigeren Delikten, mit dem erstinstanzlichen Urteil endet (BBl 1999, a.a.O.). Gestützt auf den Willen des Gesetzgebers soll die Verfolgungsverjährung im Rechtsmittelverfahren grundsätzlich nicht mehr eintreten (a.a.O.).</w:t>
      </w:r>
    </w:p>
    <w:p>
      <w:r>
        <w:rPr>
          <w:b/>
        </w:rPr>
        <w:t>E. 2.4</w:t>
      </w:r>
    </w:p>
    <w:p>
      <w:r>
        <w:t>In einem nicht publizierten Entscheid hat das Bundesgericht aArt. 70 Abs. 3 StGB, welcher dem neuen Art. 97 Abs. 3 StGB entspricht, auf Übertretungen angewendet (vgl. Urteil 6P.182/2004 vom 2. Mai 2005 E. 3.3).</w:t>
      </w:r>
    </w:p>
    <w:p>
      <w:r>
        <w:rPr>
          <w:b/>
        </w:rPr>
        <w:t>E. 2.5</w:t>
      </w:r>
    </w:p>
    <w:p>
      <w:r>
        <w:t>Auch die Lehre spricht sich, soweit ersichtlich, für die Anwendbarkeit von Art. 97 Abs. 3 StGB auf Übertretungen aus (PETER MÜLLER, in: Basler Kommentar, Strafrecht, Bd. I, 2. Aufl. 2007, N. 70 vor Art. 97 StGB ; STEFAN HEIMGARTNER, in: Basler Kommentar, Strafrecht, Bd. I, 2. Aufl. 2007, N. 13 zu Art. 109 StGB ; TRECHSEL/STÖCKLI, in: Schweizerisches Strafgesetzbuch, Praxiskommentar, 1. Aufl. 2008, N. 1 zu Art. 109 StGB ; MARTIN SCHUBARTH, Das neue Recht der strafrechtlichen Verjährung, ZStrR 120/2002 S. 331 Ziff. 24). DENYS präzisiert zu aArt. 70 Abs. 3 StGB, dass die Entscheidung einer Administrativbehörde, z.B. in einem Ordnungsbussenverfahren, nicht unter den Begriff "erstinstanzliches Urteil" falle. Erst der Entscheid einer gerichtlichen Behörde, welche die Entscheidung der BGE 135 IV 196 S. 198 Administrativbehörde im Rechtsmittelverfahren überprüft, erachtet dieser Autor als erstinstanzliches Urteil im Sinne von aArt. 70 Abs. 3 StGB (CHRISTIAN DENYS, Prescription de l'action pénale: les nouveaux art. 70, 71, 109 et 333 al. 5 CP, SJ 2003 II S. 59 f.).</w:t>
      </w:r>
    </w:p>
    <w:p>
      <w:r>
        <w:rPr>
          <w:b/>
        </w:rPr>
        <w:t>E. 2.6</w:t>
      </w:r>
    </w:p>
    <w:p>
      <w:r>
        <w:t>Strafverfügungen ergehen gestützt auf die in den jeweiligen kantonalen Prozessordnungen festgelegten Kompetenzaufteilungen bei nicht allzu schwerwiegenden Delikten. Das Strafbefehlsverfahren ist nach dem Entwurf zur Schweizerischen Strafprozessordnung insbesondere auf Übertretungen anwendbar, d.h. in Fällen, in welchen lediglich die Busse als Strafe zur Verfügung steht ( Art. 103 StGB ; BBl 2006 1389, Art. 355 StPO ; GOLDSCHMID/MAURER/SOLLBERGER, Kommentierte Textausgabe zur Schweizerischen Strafprozessordnung, 1. Aufl. 2008, S. 344 ff.). Werden Strafverfügungen und Strafbefehle generell als erstinstanzliche Urteile im Sinne von Art. 97 Abs. 3 StGB qualifiziert, soweit sie in Rechtskraft erwachsen, so ist diese Bestimmung auch auf Übertretungen anzuwenden. Aus der Botschaft ergibt sich dasselbe Resultat. Darin findet sich kein Hinweis, dass der Gesetzgeber Verbrechen bzw. Vergehen und Übertretungen bei der Verfolgungsverjährung nach einem erstinstanzlichen Urteil anders behandeln wollte. Die Auffassung der Vorinstanz, Art. 97 Abs. 3 StGB sei auf Übertretungen nicht anwendbar, ist unzutreffend und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